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5-962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Амира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27.03.2025 в 00 час.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Туйчиев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1225001442.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Туйчиев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25.12.2024 №18810586241225001442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25.01.2025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Туйчиева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Амира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962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0412365400665009622520103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7">
    <w:name w:val="cat-UserDefined grp-3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